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D4AF37"/>
          <w:sz w:val="40"/>
        </w:rPr>
        <w:t>Simplified D&amp;D Character Sheet</w:t>
      </w:r>
    </w:p>
    <w:p>
      <w:pPr>
        <w:jc w:val="center"/>
      </w:pPr>
      <w:r>
        <w:rPr>
          <w:i/>
          <w:sz w:val="24"/>
        </w:rPr>
        <w:t>The Bell Campaign - Beginner Friendly</w:t>
      </w:r>
    </w:p>
    <w:p/>
    <w:p>
      <w:pPr>
        <w:pStyle w:val="Heading1"/>
      </w:pPr>
      <w:r>
        <w:rPr>
          <w:color w:val="D4AF37"/>
        </w:rPr>
        <w:t>👤 Basic Information</w:t>
      </w:r>
    </w:p>
    <w:p>
      <w:r>
        <w:rPr>
          <w:b/>
          <w:sz w:val="22"/>
        </w:rPr>
        <w:t xml:space="preserve">Character Name: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(What's your hero called?)</w:t>
      </w:r>
    </w:p>
    <w:p>
      <w:r>
        <w:rPr>
          <w:b/>
          <w:sz w:val="22"/>
        </w:rPr>
        <w:t xml:space="preserve">Player Name: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(Your real name)</w:t>
      </w:r>
    </w:p>
    <w:p>
      <w:r>
        <w:rPr>
          <w:b/>
          <w:sz w:val="22"/>
        </w:rPr>
        <w:t xml:space="preserve">Species/Race: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(e.g., Human, Elf, Dwarf, Halfling)</w:t>
      </w:r>
    </w:p>
    <w:p>
      <w:r>
        <w:rPr>
          <w:b/>
          <w:sz w:val="22"/>
        </w:rPr>
        <w:t xml:space="preserve">Class: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(e.g., Fighter, Wizard, Rogue, Cleric)</w:t>
      </w:r>
    </w:p>
    <w:p>
      <w:r>
        <w:rPr>
          <w:b/>
          <w:sz w:val="22"/>
        </w:rPr>
        <w:t xml:space="preserve">Level: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(Usually start at 1)</w:t>
      </w:r>
    </w:p>
    <w:p>
      <w:r>
        <w:br w:type="page"/>
      </w:r>
    </w:p>
    <w:p>
      <w:pPr>
        <w:pStyle w:val="Heading1"/>
      </w:pPr>
      <w:r>
        <w:rPr>
          <w:color w:val="D4AF37"/>
        </w:rPr>
        <w:t>💪 Ability Scores</w:t>
      </w:r>
    </w:p>
    <w:p>
      <w:r>
        <w:rPr>
          <w:i/>
          <w:sz w:val="20"/>
        </w:rPr>
        <w:t>What are these? Your character's natural talents. 10 is average. Higher is better!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Ability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What It Means</w:t>
            </w:r>
          </w:p>
        </w:tc>
      </w:tr>
      <w:tr>
        <w:tc>
          <w:tcPr>
            <w:tcW w:type="dxa" w:w="2880"/>
          </w:tcPr>
          <w:p>
            <w:r>
              <w:t>Strength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Physical power &amp; athletics</w:t>
            </w:r>
          </w:p>
        </w:tc>
      </w:tr>
      <w:tr>
        <w:tc>
          <w:tcPr>
            <w:tcW w:type="dxa" w:w="2880"/>
          </w:tcPr>
          <w:p>
            <w:r>
              <w:t>Dexterity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Agility, reflexes &amp; stealth</w:t>
            </w:r>
          </w:p>
        </w:tc>
      </w:tr>
      <w:tr>
        <w:tc>
          <w:tcPr>
            <w:tcW w:type="dxa" w:w="2880"/>
          </w:tcPr>
          <w:p>
            <w:r>
              <w:t>Constitution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Health, stamina &amp; toughness</w:t>
            </w:r>
          </w:p>
        </w:tc>
      </w:tr>
      <w:tr>
        <w:tc>
          <w:tcPr>
            <w:tcW w:type="dxa" w:w="2880"/>
          </w:tcPr>
          <w:p>
            <w:r>
              <w:t>Intelligence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Reasoning, memory &amp; knowledge</w:t>
            </w:r>
          </w:p>
        </w:tc>
      </w:tr>
      <w:tr>
        <w:tc>
          <w:tcPr>
            <w:tcW w:type="dxa" w:w="2880"/>
          </w:tcPr>
          <w:p>
            <w:r>
              <w:t>Wisdom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Awareness, insight &amp; perception</w:t>
            </w:r>
          </w:p>
        </w:tc>
      </w:tr>
      <w:tr>
        <w:tc>
          <w:tcPr>
            <w:tcW w:type="dxa" w:w="2880"/>
          </w:tcPr>
          <w:p>
            <w:r>
              <w:t>Charisma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Personality, charm &amp; leadership</w:t>
            </w:r>
          </w:p>
        </w:tc>
      </w:tr>
    </w:tbl>
    <w:p/>
    <w:p>
      <w:pPr>
        <w:pStyle w:val="Heading1"/>
      </w:pPr>
      <w:r>
        <w:rPr>
          <w:color w:val="D4AF37"/>
        </w:rPr>
        <w:t>⚔️ Combat Stats</w:t>
      </w:r>
    </w:p>
    <w:p>
      <w:r>
        <w:rPr>
          <w:b/>
        </w:rPr>
        <w:t xml:space="preserve">• Hit Points (HP): </w:t>
      </w:r>
      <w:r>
        <w:t>Your health. When it reaches 0, you're unconscious!</w:t>
        <w:br/>
      </w:r>
      <w:r>
        <w:rPr>
          <w:b/>
        </w:rPr>
        <w:t xml:space="preserve">• Armor Class (AC): </w:t>
      </w:r>
      <w:r>
        <w:t>How hard you are to hit. Higher is better!</w:t>
        <w:br/>
      </w:r>
      <w:r>
        <w:rPr>
          <w:b/>
        </w:rPr>
        <w:t xml:space="preserve">• Speed: </w:t>
      </w:r>
      <w:r>
        <w:t>How far you can move in one turn (usually 30 feet)</w:t>
        <w:br/>
      </w:r>
      <w:r>
        <w:rPr>
          <w:b/>
        </w:rPr>
        <w:t xml:space="preserve">• Proficiency Bonus: </w:t>
      </w:r>
      <w:r>
        <w:t>Added to rolls you're good at (usually +2 at level 1)</w:t>
      </w:r>
    </w:p>
    <w:p/>
    <w:p>
      <w:r>
        <w:rPr>
          <w:b/>
          <w:sz w:val="22"/>
        </w:rPr>
        <w:t xml:space="preserve">Hit Points (HP):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(Your maximum health)</w:t>
      </w:r>
    </w:p>
    <w:p>
      <w:r>
        <w:rPr>
          <w:b/>
          <w:sz w:val="22"/>
        </w:rPr>
        <w:t xml:space="preserve">Armor Class (AC):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(Usually 10 + Dex modifier + armor)</w:t>
      </w:r>
    </w:p>
    <w:p>
      <w:r>
        <w:rPr>
          <w:b/>
          <w:sz w:val="22"/>
        </w:rPr>
        <w:t xml:space="preserve">Speed: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(Usually 30 feet)</w:t>
      </w:r>
    </w:p>
    <w:p>
      <w:r>
        <w:rPr>
          <w:b/>
          <w:sz w:val="22"/>
        </w:rPr>
        <w:t xml:space="preserve">Proficiency Bonus: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(Usually +2 at level 1)</w:t>
      </w:r>
    </w:p>
    <w:p>
      <w:r>
        <w:br w:type="page"/>
      </w:r>
    </w:p>
    <w:p>
      <w:pPr>
        <w:pStyle w:val="Heading1"/>
      </w:pPr>
      <w:r>
        <w:rPr>
          <w:color w:val="D4AF37"/>
        </w:rPr>
        <w:t>🎯 Skills You're Good At</w:t>
      </w:r>
    </w:p>
    <w:p>
      <w:r>
        <w:rPr>
          <w:i/>
        </w:rPr>
        <w:t>Check (✓) the skills your character is trained in. Your class and background determine these.</w:t>
      </w:r>
    </w:p>
    <w:p/>
    <w:p>
      <w:r>
        <w:rPr>
          <w:sz w:val="28"/>
        </w:rPr>
        <w:t xml:space="preserve">☐ </w:t>
      </w:r>
      <w:r>
        <w:rPr>
          <w:b/>
        </w:rPr>
        <w:t xml:space="preserve">Athletics </w:t>
      </w:r>
      <w:r>
        <w:t>(Climbing, jumping, swimming)</w:t>
      </w:r>
    </w:p>
    <w:p>
      <w:r>
        <w:rPr>
          <w:sz w:val="28"/>
        </w:rPr>
        <w:t xml:space="preserve">☐ </w:t>
      </w:r>
      <w:r>
        <w:rPr>
          <w:b/>
        </w:rPr>
        <w:t xml:space="preserve">Acrobatics </w:t>
      </w:r>
      <w:r>
        <w:t>(Balance, dodge, tumble)</w:t>
      </w:r>
    </w:p>
    <w:p>
      <w:r>
        <w:rPr>
          <w:sz w:val="28"/>
        </w:rPr>
        <w:t xml:space="preserve">☐ </w:t>
      </w:r>
      <w:r>
        <w:rPr>
          <w:b/>
        </w:rPr>
        <w:t xml:space="preserve">Stealth </w:t>
      </w:r>
      <w:r>
        <w:t>(Hiding, sneaking quietly)</w:t>
      </w:r>
    </w:p>
    <w:p>
      <w:r>
        <w:rPr>
          <w:sz w:val="28"/>
        </w:rPr>
        <w:t xml:space="preserve">☐ </w:t>
      </w:r>
      <w:r>
        <w:rPr>
          <w:b/>
        </w:rPr>
        <w:t xml:space="preserve">Perception </w:t>
      </w:r>
      <w:r>
        <w:t>(Noticing things, awareness)</w:t>
      </w:r>
    </w:p>
    <w:p>
      <w:r>
        <w:rPr>
          <w:sz w:val="28"/>
        </w:rPr>
        <w:t xml:space="preserve">☐ </w:t>
      </w:r>
      <w:r>
        <w:rPr>
          <w:b/>
        </w:rPr>
        <w:t xml:space="preserve">Investigation </w:t>
      </w:r>
      <w:r>
        <w:t>(Finding clues, examining)</w:t>
      </w:r>
    </w:p>
    <w:p>
      <w:r>
        <w:rPr>
          <w:sz w:val="28"/>
        </w:rPr>
        <w:t xml:space="preserve">☐ </w:t>
      </w:r>
      <w:r>
        <w:rPr>
          <w:b/>
        </w:rPr>
        <w:t xml:space="preserve">Insight </w:t>
      </w:r>
      <w:r>
        <w:t>(Reading people, understanding motives)</w:t>
      </w:r>
    </w:p>
    <w:p>
      <w:r>
        <w:rPr>
          <w:sz w:val="28"/>
        </w:rPr>
        <w:t xml:space="preserve">☐ </w:t>
      </w:r>
      <w:r>
        <w:rPr>
          <w:b/>
        </w:rPr>
        <w:t xml:space="preserve">Persuasion </w:t>
      </w:r>
      <w:r>
        <w:t>(Convincing others friendly)</w:t>
      </w:r>
    </w:p>
    <w:p>
      <w:r>
        <w:rPr>
          <w:sz w:val="28"/>
        </w:rPr>
        <w:t xml:space="preserve">☐ </w:t>
      </w:r>
      <w:r>
        <w:rPr>
          <w:b/>
        </w:rPr>
        <w:t xml:space="preserve">Deception </w:t>
      </w:r>
      <w:r>
        <w:t>(Lying convincingly)</w:t>
      </w:r>
    </w:p>
    <w:p>
      <w:r>
        <w:rPr>
          <w:sz w:val="28"/>
        </w:rPr>
        <w:t xml:space="preserve">☐ </w:t>
      </w:r>
      <w:r>
        <w:rPr>
          <w:b/>
        </w:rPr>
        <w:t xml:space="preserve">Intimidation </w:t>
      </w:r>
      <w:r>
        <w:t>(Scaring or threatening others)</w:t>
      </w:r>
    </w:p>
    <w:p>
      <w:r>
        <w:rPr>
          <w:sz w:val="28"/>
        </w:rPr>
        <w:t xml:space="preserve">☐ </w:t>
      </w:r>
      <w:r>
        <w:rPr>
          <w:b/>
        </w:rPr>
        <w:t xml:space="preserve">Survival </w:t>
      </w:r>
      <w:r>
        <w:t>(Tracking, foraging, outdoors)</w:t>
      </w:r>
    </w:p>
    <w:p>
      <w:r>
        <w:rPr>
          <w:sz w:val="28"/>
        </w:rPr>
        <w:t xml:space="preserve">☐ </w:t>
      </w:r>
      <w:r>
        <w:rPr>
          <w:b/>
        </w:rPr>
        <w:t xml:space="preserve">Nature </w:t>
      </w:r>
      <w:r>
        <w:t>(Knowledge of animals and plants)</w:t>
      </w:r>
    </w:p>
    <w:p>
      <w:r>
        <w:rPr>
          <w:sz w:val="28"/>
        </w:rPr>
        <w:t xml:space="preserve">☐ </w:t>
      </w:r>
      <w:r>
        <w:rPr>
          <w:b/>
        </w:rPr>
        <w:t xml:space="preserve">Medicine </w:t>
      </w:r>
      <w:r>
        <w:t>(Healing and first aid)</w:t>
      </w:r>
    </w:p>
    <w:p>
      <w:r>
        <w:br w:type="page"/>
      </w:r>
    </w:p>
    <w:p>
      <w:pPr>
        <w:pStyle w:val="Heading1"/>
      </w:pPr>
      <w:r>
        <w:rPr>
          <w:color w:val="D4AF37"/>
        </w:rPr>
        <w:t>🗡️ Equipment &amp; Weapons</w:t>
      </w:r>
    </w:p>
    <w:p>
      <w:r>
        <w:rPr>
          <w:b/>
          <w:sz w:val="22"/>
        </w:rPr>
        <w:t xml:space="preserve">Weapons You Carry: </w:t>
      </w:r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i/>
          <w:color w:val="808080"/>
          <w:sz w:val="18"/>
        </w:rPr>
        <w:t xml:space="preserve">   (e.g., Longsword, Shortbow and 20 arrows)</w:t>
      </w:r>
    </w:p>
    <w:p/>
    <w:p>
      <w:r>
        <w:rPr>
          <w:b/>
          <w:sz w:val="22"/>
        </w:rPr>
        <w:t xml:space="preserve">Armor &amp; Shield: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(e.g., Chain mail and shield, Leather armor)</w:t>
      </w:r>
    </w:p>
    <w:p/>
    <w:p>
      <w:r>
        <w:rPr>
          <w:b/>
          <w:sz w:val="22"/>
        </w:rPr>
        <w:t xml:space="preserve">Other Important Equipment: </w:t>
      </w:r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i/>
          <w:color w:val="808080"/>
          <w:sz w:val="18"/>
        </w:rPr>
        <w:t xml:space="preserve">   (e.g., Backpack, rope, tinderbox, rations)</w:t>
      </w:r>
    </w:p>
    <w:p/>
    <w:p>
      <w:r>
        <w:rPr>
          <w:b/>
          <w:sz w:val="22"/>
        </w:rPr>
        <w:t xml:space="preserve">Gold Pieces (GP):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(Your starting money)</w:t>
      </w:r>
    </w:p>
    <w:p>
      <w:r>
        <w:br w:type="page"/>
      </w:r>
    </w:p>
    <w:p>
      <w:pPr>
        <w:pStyle w:val="Heading1"/>
      </w:pPr>
      <w:r>
        <w:rPr>
          <w:color w:val="D4AF37"/>
        </w:rPr>
        <w:t>✨ Spells (If You Use Magic)</w:t>
      </w:r>
    </w:p>
    <w:p>
      <w:r>
        <w:rPr>
          <w:i/>
          <w:sz w:val="20"/>
        </w:rPr>
        <w:t>Only fill this out if your class uses magic! (Like Wizard, Cleric, Druid, etc.)</w:t>
      </w:r>
    </w:p>
    <w:p/>
    <w:p>
      <w:r>
        <w:rPr>
          <w:b/>
          <w:sz w:val="22"/>
        </w:rPr>
        <w:t xml:space="preserve">Your Spells: </w:t>
      </w:r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i/>
          <w:color w:val="808080"/>
          <w:sz w:val="18"/>
        </w:rPr>
        <w:t xml:space="preserve">   (List spell names and what they do)</w:t>
      </w:r>
    </w:p>
    <w:p/>
    <w:p>
      <w:r>
        <w:rPr>
          <w:b/>
          <w:sz w:val="22"/>
        </w:rPr>
        <w:t xml:space="preserve">Spell Save DC: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(Usually 8 + proficiency + ability modifier)</w:t>
      </w:r>
    </w:p>
    <w:p>
      <w:r>
        <w:rPr>
          <w:b/>
          <w:sz w:val="22"/>
        </w:rPr>
        <w:t xml:space="preserve">Spell Slots Available: </w:t>
      </w:r>
      <w:r>
        <w:t>____________________________________________________________</w:t>
      </w:r>
    </w:p>
    <w:p>
      <w:r>
        <w:rPr>
          <w:i/>
          <w:color w:val="808080"/>
          <w:sz w:val="18"/>
        </w:rPr>
        <w:t xml:space="preserve">   (e.g., 2 at 1st level)</w:t>
      </w:r>
    </w:p>
    <w:p>
      <w:r>
        <w:br w:type="page"/>
      </w:r>
    </w:p>
    <w:p>
      <w:pPr>
        <w:pStyle w:val="Heading1"/>
      </w:pPr>
      <w:r>
        <w:rPr>
          <w:color w:val="D4AF37"/>
        </w:rPr>
        <w:t>📖 Who Is Your Character?</w:t>
      </w:r>
    </w:p>
    <w:p>
      <w:r>
        <w:rPr>
          <w:b/>
          <w:sz w:val="22"/>
        </w:rPr>
        <w:t xml:space="preserve">Personality &amp; Appearance: </w:t>
      </w:r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i/>
          <w:color w:val="808080"/>
          <w:sz w:val="18"/>
        </w:rPr>
        <w:t xml:space="preserve">   (What do they look like? How do they act?)</w:t>
      </w:r>
    </w:p>
    <w:p/>
    <w:p>
      <w:r>
        <w:rPr>
          <w:b/>
          <w:sz w:val="22"/>
        </w:rPr>
        <w:t xml:space="preserve">Quick Backstory: </w:t>
      </w:r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i/>
          <w:color w:val="808080"/>
          <w:sz w:val="18"/>
        </w:rPr>
        <w:t xml:space="preserve">   (Where did they come from? Why are they adventuring?)</w:t>
      </w:r>
    </w:p>
    <w:p/>
    <w:p>
      <w:r>
        <w:rPr>
          <w:b/>
          <w:sz w:val="22"/>
        </w:rPr>
        <w:t xml:space="preserve">Character Goal: </w:t>
      </w:r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i/>
          <w:color w:val="808080"/>
          <w:sz w:val="18"/>
        </w:rPr>
        <w:t xml:space="preserve">   (What does your character want?)</w:t>
      </w:r>
    </w:p>
    <w:p/>
    <w:p/>
    <w:p>
      <w:pPr>
        <w:pStyle w:val="Heading1"/>
      </w:pPr>
      <w:r>
        <w:rPr>
          <w:color w:val="D4AF37"/>
        </w:rPr>
        <w:t>📝 Additional Notes</w:t>
      </w:r>
    </w:p>
    <w:p>
      <w:r>
        <w:rPr>
          <w:b/>
          <w:sz w:val="22"/>
        </w:rPr>
        <w:t xml:space="preserve">Anything Else?: </w:t>
      </w:r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rPr>
          <w:i/>
          <w:color w:val="808080"/>
          <w:sz w:val="18"/>
        </w:rPr>
        <w:t xml:space="preserve">   (Special abilities, questions, etc.)</w:t>
      </w:r>
    </w:p>
    <w:p>
      <w:r>
        <w:br w:type="page"/>
      </w:r>
    </w:p>
    <w:p>
      <w:pPr>
        <w:jc w:val="center"/>
      </w:pPr>
      <w:r>
        <w:rPr>
          <w:b/>
          <w:sz w:val="24"/>
        </w:rPr>
        <w:t>The Bell Campaign • Simplified Character Sheet</w:t>
        <w:br/>
      </w:r>
    </w:p>
    <w:p>
      <w:pPr>
        <w:jc w:val="center"/>
      </w:pPr>
      <w:r>
        <w:t>Questions? Contact the DM at lab@groucher.dev</w:t>
      </w:r>
    </w:p>
    <w:p>
      <w:pPr>
        <w:jc w:val="center"/>
      </w:pPr>
      <w:r>
        <w:rPr>
          <w:i/>
        </w:rPr>
        <w:t>May your adventures be legendary! ⚔️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